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书名：闪光的智慧·时代的足迹  学习毛泽东、邓小平、江泽民的重要著作和讲话</w:t>
      </w:r>
    </w:p>
    <w:p>
      <w:r>
        <w:t>作者：吕国忱等主编</w:t>
      </w:r>
    </w:p>
    <w:p>
      <w:r>
        <w:t>出版社：沈阳：辽宁人民出版社</w:t>
      </w:r>
    </w:p>
    <w:p>
      <w:r>
        <w:t>出版日期：1993.01</w:t>
      </w:r>
    </w:p>
    <w:p>
      <w:r>
        <w:t>总页数：347</w:t>
      </w:r>
    </w:p>
    <w:p>
      <w:r>
        <w:t>更多请访问教客网: www.jiaokey.com</w:t>
      </w:r>
    </w:p>
    <w:p>
      <w:r>
        <w:t>闪光的智慧·时代的足迹  学习毛泽东、邓小平、江泽民的重要著作和讲话 评论地址：https://www.jiaokey.com/book/detail/12907772.html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