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学习贯彻《中共中央国务院关于进一步加强新时期信访工作的意见》百题解读</w:t>
      </w:r>
    </w:p>
    <w:p>
      <w:r>
        <w:rPr>
          <w:rFonts w:ascii="宋体" w:hAnsi="宋体" w:eastAsia="宋体"/>
          <w:sz w:val="24"/>
        </w:rPr>
        <w:t>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学习贯彻《中共中央国务院关于进一步加强新时期信访工作的意见》百题解读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本书出售、求购地址：https://www.jiaokey.com/book/detail/12907745.html</w:t>
      </w:r>
    </w:p>
    <w:p>
      <w:r>
        <w:t>更多相关图书推荐：https://www.jiaokey.com</w:t>
      </w:r>
    </w:p>
    <w:p>
      <w:r>
        <w:t>王学军主编 其他作品：https://www.jiaokey.com/tag/王学军主编.html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关键词搜索：https://www.jiaokey.com/tag/学习贯彻《中共中央国务院关于进一步加强新时期信访工作的意见》百题解读.html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