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唐明皇  第3部  魂销骊宫</w:t>
      </w:r>
    </w:p>
    <w:p>
      <w:r>
        <w:rPr>
          <w:rFonts w:ascii="宋体" w:hAnsi="宋体" w:eastAsia="宋体"/>
          <w:sz w:val="24"/>
        </w:rPr>
        <w:t>吴因易著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7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唐明皇  第3部  魂销骊宫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吴因易著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唐玄宗,(学科: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本书出售、求购地址：https://www.jiaokey.com/book/detail/12907680.html</w:t>
      </w:r>
    </w:p>
    <w:p>
      <w:r>
        <w:t>更多相关图书推荐：https://www.jiaokey.com</w:t>
      </w:r>
    </w:p>
    <w:p>
      <w:r>
        <w:t>吴因易著 其他作品：https://www.jiaokey.com/tag/吴因易著.html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中国 年代: 现代) 唐玄宗,(学科: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