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向硬骨头六连学习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向硬骨头六连学习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本书出售、求购地址：https://www.jiaokey.com/book/detail/12907641.html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关键词搜索：https://www.jiaokey.com/tag/向硬骨头六连学习.html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