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一切皆在内心  让每日不再充满恐惧</w:t>
      </w:r>
    </w:p>
    <w:p>
      <w:r>
        <w:rPr>
          <w:rFonts w:ascii="宋体" w:hAnsi="宋体" w:eastAsia="宋体"/>
          <w:sz w:val="24"/>
        </w:rPr>
        <w:t>（美）盖伊·芬利著；李旭大译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一切皆在内心  让每日不再充满恐惧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（美）盖伊·芬利著；李旭大译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本书出售、求购地址：https://www.jiaokey.com/book/detail/12907587.html</w:t>
      </w:r>
    </w:p>
    <w:p>
      <w:r>
        <w:t>更多相关图书推荐：https://www.jiaokey.com</w:t>
      </w:r>
    </w:p>
    <w:p>
      <w:r>
        <w:t>（美）盖伊·芬利著；李旭大译 其他作品：https://www.jiaokey.com/tag/（美）盖伊·芬利著；李旭大译.html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关键词搜索：https://www.jiaokey.com/tag/一切皆在内心  让每日不再充满恐惧.html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