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书名：档案材料的保护和修复</w:t>
      </w:r>
    </w:p>
    <w:p>
      <w:r>
        <w:t>作者：（印）雅·帕·凯思帕利亚著；黄坤坊译</w:t>
      </w:r>
    </w:p>
    <w:p>
      <w:r>
        <w:t>出版社：北京：档案出版社</w:t>
      </w:r>
    </w:p>
    <w:p>
      <w:r>
        <w:t>出版日期：1985.02</w:t>
      </w:r>
    </w:p>
    <w:p>
      <w:r>
        <w:t>总页数：200</w:t>
      </w:r>
    </w:p>
    <w:p>
      <w:r>
        <w:t>更多请访问教客网: www.jiaokey.com</w:t>
      </w:r>
    </w:p>
    <w:p>
      <w:r>
        <w:t>档案材料的保护和修复 评论地址：https://www.jiaokey.com/book/detail/12907532.html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