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全国高教自考试题库  大学语文  做革命史  逻辑学</w:t>
      </w:r>
    </w:p>
    <w:p>
      <w:r>
        <w:rPr>
          <w:rFonts w:ascii="宋体" w:hAnsi="宋体" w:eastAsia="宋体"/>
          <w:sz w:val="24"/>
        </w:rPr>
        <w:t>吴昊主编；罗光俊，汤延红副主编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全国高教自考试题库  大学语文  做革命史  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吴昊主编；罗光俊，汤延红副主编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本书出售、求购地址：https://www.jiaokey.com/book/detail/12907525.html</w:t>
      </w:r>
    </w:p>
    <w:p>
      <w:r>
        <w:t>更多相关图书推荐：https://www.jiaokey.com</w:t>
      </w:r>
    </w:p>
    <w:p>
      <w:r>
        <w:t>吴昊主编；罗光俊，汤延红副主编 其他作品：https://www.jiaokey.com/tag/吴昊主编；罗光俊，汤延红副主编.html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关键词搜索：https://www.jiaokey.com/tag/全国高教自考试题库  大学语文  做革命史  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