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书名：《音诗——玉门散》</w:t>
      </w:r>
    </w:p>
    <w:p>
      <w:r>
        <w:t>作者：绕余燕曲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《音诗——玉门散》 评论地址：https://www.jiaokey.com/book/detail/12907462.html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