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音诗《骊山吟》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音诗《骊山吟》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本书出售、求购地址：https://www.jiaokey.com/book/detail/12907442.html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关键词搜索：https://www.jiaokey.com/tag/音诗《骊山吟》.html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