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蒙古草原 小提琴独奏 钢琴伴奏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蒙古草原 小提琴独奏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本书出售、求购地址：https://www.jiaokey.com/book/detail/12907407.html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关键词搜索：https://www.jiaokey.com/tag/蒙古草原 小提琴独奏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