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书名：西藏跨越式发展研究</w:t>
      </w:r>
    </w:p>
    <w:p>
      <w:r>
        <w:t>作者：牛治富主编</w:t>
      </w:r>
    </w:p>
    <w:p>
      <w:r>
        <w:t>出版社：拉萨：西藏人民出版社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西藏跨越式发展研究 评论地址：https://www.jiaokey.com/book/detail/12907372.html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