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媒体征才  新闻机构甄募记者的理念与实务</w:t>
      </w:r>
    </w:p>
    <w:p>
      <w:r>
        <w:rPr>
          <w:rFonts w:ascii="宋体" w:hAnsi="宋体" w:eastAsia="宋体"/>
          <w:sz w:val="24"/>
        </w:rPr>
        <w:t>胡幼伟著；林东泰主编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媒体征才  新闻机构甄募记者的理念与实务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胡幼伟著；林东泰主编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本书出售、求购地址：https://www.jiaokey.com/book/detail/12907344.html</w:t>
      </w:r>
    </w:p>
    <w:p>
      <w:r>
        <w:t>更多相关图书推荐：https://www.jiaokey.com</w:t>
      </w:r>
    </w:p>
    <w:p>
      <w:r>
        <w:t>胡幼伟著；林东泰主编 其他作品：https://www.jiaokey.com/tag/胡幼伟著；林东泰主编.html</w:t>
      </w:r>
    </w:p>
    <w:p>
      <w:r>
        <w:t>正中书局 出版图书：https://www.jiaokey.com/tag/正中书局.html</w:t>
      </w:r>
    </w:p>
    <w:p>
      <w:r>
        <w:t>关键词搜索：https://www.jiaokey.com/tag/媒体征才  新闻机构甄募记者的理念与实务.html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