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文化汤  新闻文化  报纸  广播  电视如何制造真相</w:t>
      </w:r>
    </w:p>
    <w:p>
      <w:r>
        <w:rPr>
          <w:rFonts w:ascii="宋体" w:hAnsi="宋体" w:eastAsia="宋体"/>
          <w:sz w:val="24"/>
        </w:rPr>
        <w:t>Stuart Allan著；陈雅玫译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文化汤  新闻文化  报纸  广播  电视如何制造真相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Allan著；陈雅玫译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本书出售、求购地址：https://www.jiaokey.com/book/detail/12907341.html</w:t>
      </w:r>
    </w:p>
    <w:p>
      <w:r>
        <w:t>更多相关图书推荐：https://www.jiaokey.com</w:t>
      </w:r>
    </w:p>
    <w:p>
      <w:r>
        <w:t>Stuart Allan著；陈雅玫译 其他作品：https://www.jiaokey.com/tag/Stuart Allan著；陈雅玫译.html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关键词搜索：https://www.jiaokey.com/tag/文化汤  新闻文化  报纸  广播  电视如何制造真相.html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