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新闻公害的批判基础  以涂醒哲舔耳冤案新闻为主例</w:t>
      </w:r>
    </w:p>
    <w:p>
      <w:r>
        <w:rPr>
          <w:rFonts w:ascii="宋体" w:hAnsi="宋体" w:eastAsia="宋体"/>
          <w:sz w:val="24"/>
        </w:rPr>
        <w:t>林元辉著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新闻公害的批判基础  以涂醒哲舔耳冤案新闻为主例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林元辉著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本书出售、求购地址：https://www.jiaokey.com/book/detail/12907335.html</w:t>
      </w:r>
    </w:p>
    <w:p>
      <w:r>
        <w:t>更多相关图书推荐：https://www.jiaokey.com</w:t>
      </w:r>
    </w:p>
    <w:p>
      <w:r>
        <w:t>林元辉著 其他作品：https://www.jiaokey.com/tag/林元辉著.html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关键词搜索：https://www.jiaokey.com/tag/新闻公害的批判基础  以涂醒哲舔耳冤案新闻为主例.html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