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教育的文化基础</w:t>
      </w:r>
    </w:p>
    <w:p>
      <w:r>
        <w:rPr>
          <w:rFonts w:ascii="宋体" w:hAnsi="宋体" w:eastAsia="宋体"/>
          <w:sz w:val="24"/>
        </w:rPr>
        <w:t>Susan A.Adler著；黄纯敏主译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A.Adler著；黄纯敏主译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本书出售、求购地址：https://www.jiaokey.com/book/detail/12907275.html</w:t>
      </w:r>
    </w:p>
    <w:p>
      <w:r>
        <w:t>更多相关图书推荐：https://www.jiaokey.com</w:t>
      </w:r>
    </w:p>
    <w:p>
      <w:r>
        <w:t>Susan A.Adler著；黄纯敏主译 其他作品：https://www.jiaokey.com/tag/Susan A.Adler著；黄纯敏主译.html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关键词搜索：https://www.jiaokey.com/tag/教育的文化基础.html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