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信差的动机  新闻媒介的伦理问题</w:t>
      </w:r>
    </w:p>
    <w:p>
      <w:r>
        <w:rPr>
          <w:rFonts w:ascii="宋体" w:hAnsi="宋体" w:eastAsia="宋体"/>
          <w:sz w:val="24"/>
        </w:rPr>
        <w:t>赫尔顿（John L.Hilteng）著；罗文辉译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信差的动机  新闻媒介的伦理问题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赫尔顿（John L.Hilteng）著；罗文辉译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本书出售、求购地址：https://www.jiaokey.com/book/detail/12907239.html</w:t>
      </w:r>
    </w:p>
    <w:p>
      <w:r>
        <w:t>更多相关图书推荐：https://www.jiaokey.com</w:t>
      </w:r>
    </w:p>
    <w:p>
      <w:r>
        <w:t>赫尔顿（John L.Hilteng）著；罗文辉译 其他作品：https://www.jiaokey.com/tag/赫尔顿（John L.Hilteng）著；罗文辉译.html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关键词搜索：https://www.jiaokey.com/tag/信差的动机  新闻媒介的伦理问题.html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