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共同基金的骗局</w:t>
      </w:r>
    </w:p>
    <w:p>
      <w:r>
        <w:rPr>
          <w:rFonts w:ascii="宋体" w:hAnsi="宋体" w:eastAsia="宋体"/>
          <w:sz w:val="24"/>
        </w:rPr>
        <w:t>路易斯·罗文斯坦（Louis Lowenstein）著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共同基金的骗局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路易斯·罗文斯坦（Louis Lowenstein）著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本书出售、求购地址：https://www.jiaokey.com/book/detail/12907194.html</w:t>
      </w:r>
    </w:p>
    <w:p>
      <w:r>
        <w:t>更多相关图书推荐：https://www.jiaokey.com</w:t>
      </w:r>
    </w:p>
    <w:p>
      <w:r>
        <w:t>路易斯·罗文斯坦（Louis Lowenstein）著 其他作品：https://www.jiaokey.com/tag/路易斯·罗文斯坦（Louis Lowenstein）著.html</w:t>
      </w:r>
    </w:p>
    <w:p>
      <w:r>
        <w:t>财信 出版图书：https://www.jiaokey.com/tag/财信.html</w:t>
      </w:r>
    </w:p>
    <w:p>
      <w:r>
        <w:t>关键词搜索：https://www.jiaokey.com/tag/共同基金的骗局.html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