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世界各国教育制度</w:t>
      </w:r>
    </w:p>
    <w:p>
      <w:r>
        <w:rPr>
          <w:rFonts w:ascii="宋体" w:hAnsi="宋体" w:eastAsia="宋体"/>
          <w:sz w:val="24"/>
        </w:rPr>
        <w:t>细谷俊夫等著；林本译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细谷俊夫等著；林本译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本书出售、求购地址：https://www.jiaokey.com/book/detail/12907078.html</w:t>
      </w:r>
    </w:p>
    <w:p>
      <w:r>
        <w:t>更多相关图书推荐：https://www.jiaokey.com</w:t>
      </w:r>
    </w:p>
    <w:p>
      <w:r>
        <w:t>细谷俊夫等著；林本译 其他作品：https://www.jiaokey.com/tag/细谷俊夫等著；林本译.html</w:t>
      </w:r>
    </w:p>
    <w:p>
      <w:r>
        <w:t>台湾开明书店 出版图书：https://www.jiaokey.com/tag/台湾开明书店.html</w:t>
      </w:r>
    </w:p>
    <w:p>
      <w:r>
        <w:t>关键词搜索：https://www.jiaokey.com/tag/世界各国教育制度.html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