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教育行政题解  高普特考用书</w:t>
      </w:r>
    </w:p>
    <w:p>
      <w:r>
        <w:rPr>
          <w:rFonts w:ascii="宋体" w:hAnsi="宋体" w:eastAsia="宋体"/>
          <w:sz w:val="24"/>
        </w:rPr>
        <w:t>周灿德编著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教育行政题解  高普特考用书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本书出售、求购地址：https://www.jiaokey.com/book/detail/12907060.html</w:t>
      </w:r>
    </w:p>
    <w:p>
      <w:r>
        <w:t>更多相关图书推荐：https://www.jiaokey.com</w:t>
      </w:r>
    </w:p>
    <w:p>
      <w:r>
        <w:t>周灿德编著 其他作品：https://www.jiaokey.com/tag/周灿德编著.html</w:t>
      </w:r>
    </w:p>
    <w:p>
      <w:r>
        <w:t>传统书局 出版图书：https://www.jiaokey.com/tag/传统书局.html</w:t>
      </w:r>
    </w:p>
    <w:p>
      <w:r>
        <w:t>关键词搜索：https://www.jiaokey.com/tag/教育行政题解  高普特考用书.html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