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强化地方教育视导功能改善教育风气之研究</w:t>
      </w:r>
    </w:p>
    <w:p>
      <w:r>
        <w:rPr>
          <w:rFonts w:ascii="宋体" w:hAnsi="宋体" w:eastAsia="宋体"/>
          <w:sz w:val="24"/>
        </w:rPr>
        <w:t>江文雄编著；教育部国民教育司主编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强化地方教育视导功能改善教育风气之研究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江文雄编著；教育部国民教育司主编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本书出售、求购地址：https://www.jiaokey.com/book/detail/12907057.html</w:t>
      </w:r>
    </w:p>
    <w:p>
      <w:r>
        <w:t>更多相关图书推荐：https://www.jiaokey.com</w:t>
      </w:r>
    </w:p>
    <w:p>
      <w:r>
        <w:t>江文雄编著；教育部国民教育司主编 其他作品：https://www.jiaokey.com/tag/江文雄编著；教育部国民教育司主编.html</w:t>
      </w:r>
    </w:p>
    <w:p>
      <w:r>
        <w:t>正中书局 出版图书：https://www.jiaokey.com/tag/正中书局.html</w:t>
      </w:r>
    </w:p>
    <w:p>
      <w:r>
        <w:t>关键词搜索：https://www.jiaokey.com/tag/强化地方教育视导功能改善教育风气之研究.html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