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书名：在游戏中学习  教材教具运用实例</w:t>
      </w:r>
    </w:p>
    <w:p>
      <w:r>
        <w:t>作者：本社编辑委员会编著</w:t>
      </w:r>
    </w:p>
    <w:p>
      <w:r>
        <w:t>出版社：新潮出版社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在游戏中学习  教材教具运用实例 评论地址：https://www.jiaokey.com/book/detail/12907035.html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