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现代儿童教养研究</w:t>
      </w:r>
    </w:p>
    <w:p>
      <w:r>
        <w:rPr>
          <w:rFonts w:ascii="宋体" w:hAnsi="宋体" w:eastAsia="宋体"/>
          <w:sz w:val="24"/>
        </w:rPr>
        <w:t>刘百川，萧世杰编著；王云五主编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现代儿童教养研究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刘百川，萧世杰编著；王云五主编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本书出售、求购地址：https://www.jiaokey.com/book/detail/12906975.html</w:t>
      </w:r>
    </w:p>
    <w:p>
      <w:r>
        <w:t>更多相关图书推荐：https://www.jiaokey.com</w:t>
      </w:r>
    </w:p>
    <w:p>
      <w:r>
        <w:t>刘百川，萧世杰编著；王云五主编 其他作品：https://www.jiaokey.com/tag/刘百川，萧世杰编著；王云五主编.html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关键词搜索：https://www.jiaokey.com/tag/现代儿童教养研究.html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