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幼稚园科学教育单元教材  小班上</w:t>
      </w:r>
    </w:p>
    <w:p>
      <w:r>
        <w:rPr>
          <w:rFonts w:ascii="宋体" w:hAnsi="宋体" w:eastAsia="宋体"/>
          <w:sz w:val="24"/>
        </w:rPr>
        <w:t>教育部国民教育司，国立台湾师范大学科学教育中心编著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幼稚园科学教育单元教材  小班上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教育部国民教育司，国立台湾师范大学科学教育中心编著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台湾省教育厅台湾书店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本书出售、求购地址：https://www.jiaokey.com/book/detail/12906965.html</w:t>
      </w:r>
    </w:p>
    <w:p>
      <w:r>
        <w:t>更多相关图书推荐：https://www.jiaokey.com</w:t>
      </w:r>
    </w:p>
    <w:p>
      <w:r>
        <w:t>教育部国民教育司，国立台湾师范大学科学教育中心编著 其他作品：https://www.jiaokey.com/tag/教育部国民教育司，国立台湾师范大学科学教育中心编著.html</w:t>
      </w:r>
    </w:p>
    <w:p>
      <w:r>
        <w:t>台湾省教育厅台湾书店 出版图书：https://www.jiaokey.com/tag/台湾省教育厅台湾书店.html</w:t>
      </w:r>
    </w:p>
    <w:p>
      <w:r>
        <w:t>关键词搜索：https://www.jiaokey.com/tag/幼稚园科学教育单元教材  小班上.html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