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数学奥赛辅导丛书  第2辑  重要不等式</w:t>
      </w:r>
    </w:p>
    <w:p>
      <w:r>
        <w:rPr>
          <w:rFonts w:ascii="宋体" w:hAnsi="宋体" w:eastAsia="宋体"/>
          <w:sz w:val="24"/>
        </w:rPr>
        <w:t>蔡玉书编著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数学奥赛辅导丛书  第2辑  重要不等式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蔡玉书编著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合肥：中国科学技术大学出版社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本书出售、求购地址：https://www.jiaokey.com/book/detail/12906939.html</w:t>
      </w:r>
    </w:p>
    <w:p>
      <w:r>
        <w:t>更多相关图书推荐：https://www.jiaokey.com</w:t>
      </w:r>
    </w:p>
    <w:p>
      <w:r>
        <w:t>蔡玉书编著 其他作品：https://www.jiaokey.com/tag/蔡玉书编著.html</w:t>
      </w:r>
    </w:p>
    <w:p>
      <w:r>
        <w:t>合肥：中国科学技术大学出版社 出版图书：https://www.jiaokey.com/tag/合肥：中国科学技术大学出版社.html</w:t>
      </w:r>
    </w:p>
    <w:p>
      <w:r>
        <w:t>关键词搜索：https://www.jiaokey.com/tag/数学奥赛辅导丛书  第2辑  重要不等式.html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