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地师  第4部  地气宗师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地师  第4部  地气宗师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本书出售、求购地址：https://www.jiaokey.com/book/detail/12906928.html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西安:太白文艺出版社,2010.09 出版图书：https://www.jiaokey.com/tag/西安:太白文艺出版社,2010.09.html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