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公主故事  传统故事馆  女孩必读的经典传统故事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公主故事  传统故事馆  女孩必读的经典传统故事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本书出售、求购地址：https://www.jiaokey.com/book/detail/12906886.html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关键词搜索：https://www.jiaokey.com/tag/公主故事  传统故事馆  女孩必读的经典传统故事.html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