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一年级的花太狼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一年级的花太狼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本书出售、求购地址：https://www.jiaokey.com/book/detail/12906862.html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关键词搜索：https://www.jiaokey.com/tag/一年级的花太狼.html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