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考点随身册  高中历史地理思想政治  修订版</w:t>
      </w:r>
    </w:p>
    <w:p>
      <w:r>
        <w:rPr>
          <w:rFonts w:ascii="宋体" w:hAnsi="宋体" w:eastAsia="宋体"/>
          <w:sz w:val="24"/>
        </w:rPr>
        <w:t>胡晓春，徐立主编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考点随身册  高中历史地理思想政治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胡晓春，徐立主编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本书出售、求购地址：https://www.jiaokey.com/book/detail/12906834.html</w:t>
      </w:r>
    </w:p>
    <w:p>
      <w:r>
        <w:t>更多相关图书推荐：https://www.jiaokey.com</w:t>
      </w:r>
    </w:p>
    <w:p>
      <w:r>
        <w:t>胡晓春，徐立主编 其他作品：https://www.jiaokey.com/tag/胡晓春，徐立主编.html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关键词搜索：https://www.jiaokey.com/tag/考点随身册  高中历史地理思想政治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