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三十六计上  抛砖引玉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三十六计上  抛砖引玉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本书出售、求购地址：https://www.jiaokey.com/book/detail/12906825.html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关键词搜索：https://www.jiaokey.com/tag/三十六计上  抛砖引玉.html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