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单田芳评书话本典藏  三侠五义  下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单田芳评书话本典藏  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本书出售、求购地址：https://www.jiaokey.com/book/detail/12906819.html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关键词搜索：https://www.jiaokey.com/tag/单田芳评书话本典藏  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