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5.3中考英语核心词汇</w:t>
      </w:r>
    </w:p>
    <w:p>
      <w:r>
        <w:rPr>
          <w:rFonts w:ascii="宋体" w:hAnsi="宋体" w:eastAsia="宋体"/>
          <w:sz w:val="24"/>
        </w:rPr>
        <w:t>王俊杰，汪玉美主编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5.3中考英语核心词汇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王俊杰，汪玉美主编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本书出售、求购地址：https://www.jiaokey.com/book/detail/12906805.html</w:t>
      </w:r>
    </w:p>
    <w:p>
      <w:r>
        <w:t>更多相关图书推荐：https://www.jiaokey.com</w:t>
      </w:r>
    </w:p>
    <w:p>
      <w:r>
        <w:t>王俊杰，汪玉美主编 其他作品：https://www.jiaokey.com/tag/王俊杰，汪玉美主编.html</w:t>
      </w:r>
    </w:p>
    <w:p>
      <w:r>
        <w:t>北京：首都师范大学出版社 出版图书：https://www.jiaokey.com/tag/北京：首都师范大学出版社.html</w:t>
      </w:r>
    </w:p>
    <w:p>
      <w:r>
        <w:t>关键词搜索：https://www.jiaokey.com/tag/5.3中考英语核心词汇.html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