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斩龙脉  3  太平乱世  长篇小说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斩龙脉  3  太平乱世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本书出售、求购地址：https://www.jiaokey.com/book/detail/12906800.html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关键词搜索：https://www.jiaokey.com/tag/斩龙脉  3  太平乱世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