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福尔摩斯探案选集  名师导读版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福尔摩斯探案选集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本书出售、求购地址：https://www.jiaokey.com/book/detail/12906788.html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福尔摩斯探案选集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