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大家书系  黄昏的眷恋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大家书系  黄昏的眷恋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本书出售、求购地址：https://www.jiaokey.com/book/detail/12906780.html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关键词搜索：https://www.jiaokey.com/tag/大家书系  黄昏的眷恋.html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