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书名：亲自架起沟通桥梁  亲子沟通</w:t>
      </w:r>
    </w:p>
    <w:p>
      <w:r>
        <w:t>作者：沃建中，刘扬，沈莉著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亲自架起沟通桥梁  亲子沟通 评论地址：https://www.jiaokey.com/book/detail/12906734.html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