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传世经典美文  春风沉醉的晚上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传世经典美文  春风沉醉的晚上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本书出售、求购地址：https://www.jiaokey.com/book/detail/12906732.html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福州:福建人民出版社,2012.02 出版图书：https://www.jiaokey.com/tag/福州:福建人民出版社,2012.02.html</w:t>
      </w:r>
    </w:p>
    <w:p>
      <w:r>
        <w:t>关键词搜索：https://www.jiaokey.com/tag/短篇小说-小说集-中国-现代-中篇小说.html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