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中学生快乐作文帮  优秀作文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中学生快乐作文帮  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本书出售、求购地址：https://www.jiaokey.com/book/detail/12906723.html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关键词搜索：https://www.jiaokey.com/tag/中学生快乐作文帮  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