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作文课本七年级  全日制义务教育初中语文补充教科书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作文课本七年级  全日制义务教育初中语文补充教科书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本书出售、求购地址：https://www.jiaokey.com/book/detail/12906670.html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关键词搜索：https://www.jiaokey.com/tag/作文课本七年级  全日制义务教育初中语文补充教科书.html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