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  论点论据论证活用范本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  论点论据论证活用范本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华语出版社,2011.08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本书出售、求购地址：https://www.jiaokey.com/book/detail/12906667.html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华语出版社,2011.08 出版图书：https://www.jiaokey.com/tag/华语出版社,2011.08.html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