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2011-2012年度高考满分作文完全解密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2011-2012年度高考满分作文完全解密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本书出售、求购地址：https://www.jiaokey.com/book/detail/12906665.html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关键词搜索：https://www.jiaokey.com/tag/2011-2012年度高考满分作文完全解密.html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