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倍数学习法  数学  五年级  下  北师大版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倍数学习法  数学  五年级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本书出售、求购地址：https://www.jiaokey.com/book/detail/12906663.html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关键词搜索：https://www.jiaokey.com/tag/倍数学习法  数学  五年级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