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我和神仙有个约会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我和神仙有个约会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本书出售、求购地址：https://www.jiaokey.com/book/detail/12906638.html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关键词搜索：https://www.jiaokey.com/tag/我和神仙有个约会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