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幸福三颗星</w:t>
      </w:r>
    </w:p>
    <w:p>
      <w:r>
        <w:rPr>
          <w:rFonts w:ascii="宋体" w:hAnsi="宋体" w:eastAsia="宋体"/>
          <w:sz w:val="24"/>
        </w:rPr>
        <w:t>陈佩吟，蓝今翎原著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幸福三颗星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陈佩吟，蓝今翎原著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本书出售、求购地址：https://www.jiaokey.com/book/detail/12906631.html</w:t>
      </w:r>
    </w:p>
    <w:p>
      <w:r>
        <w:t>更多相关图书推荐：https://www.jiaokey.com</w:t>
      </w:r>
    </w:p>
    <w:p>
      <w:r>
        <w:t>陈佩吟，蓝今翎原著 其他作品：https://www.jiaokey.com/tag/陈佩吟，蓝今翎原著.html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关键词搜索：https://www.jiaokey.com/tag/幸福三颗星.html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