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片山恭一作品  满月之夜白鲸现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片山恭一作品  满月之夜白鲸现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本书出售、求购地址：https://www.jiaokey.com/book/detail/12906626.html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关键词搜索：https://www.jiaokey.com/tag/片山恭一作品  满月之夜白鲸现.html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