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民国武林最后一位大侠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民国武林最后一位大侠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本书出售、求购地址：https://www.jiaokey.com/book/detail/12906600.html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关键词搜索：https://www.jiaokey.com/tag/民国武林最后一位大侠.html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