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孤独的行者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孤独的行者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本书出售、求购地址：https://www.jiaokey.com/book/detail/12906599.html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孤独的行者.html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