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大家书系  倘我为马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大家书系  倘我为马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本书出售、求购地址：https://www.jiaokey.com/book/detail/12906598.html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关键词搜索：https://www.jiaokey.com/tag/大家书系  倘我为马.html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