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生物理解识记与实验操作宝典  高中版</w:t>
      </w:r>
    </w:p>
    <w:p>
      <w:r>
        <w:rPr>
          <w:rFonts w:ascii="宋体" w:hAnsi="宋体" w:eastAsia="宋体"/>
          <w:sz w:val="24"/>
        </w:rPr>
        <w:t>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生物理解识记与实验操作宝典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本书出售、求购地址：https://www.jiaokey.com/book/detail/12906594.html</w:t>
      </w:r>
    </w:p>
    <w:p>
      <w:r>
        <w:t>更多相关图书推荐：https://www.jiaokey.com</w:t>
      </w:r>
    </w:p>
    <w:p>
      <w:r>
        <w:t>童建庭主编 其他作品：https://www.jiaokey.com/tag/童建庭主编.html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关键词搜索：https://www.jiaokey.com/tag/生物理解识记与实验操作宝典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