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风沙  星辰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风沙  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本书出售、求购地址：https://www.jiaokey.com/book/detail/12906578.html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关键词搜索：https://www.jiaokey.com/tag/风沙  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