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五代实在太疯狂  1  朱温罢唐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五代实在太疯狂  1  朱温罢唐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本书出售、求购地址：https://www.jiaokey.com/book/detail/12906568.html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